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书名：十九集电视连续剧文学本  朱德泸州岁月</w:t>
      </w:r>
    </w:p>
    <w:p>
      <w:r>
        <w:t>作者：胡尚炯编</w:t>
      </w:r>
    </w:p>
    <w:p>
      <w:r>
        <w:t>出版社：四川省泸州市《朱德泸州岁月》编审委员会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十九集电视连续剧文学本  朱德泸州岁月 评论地址：https://www.jiaokey.com/book/detail/11503819.html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