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书名：非合金钚的机械性能及成形性能的研究</w:t>
      </w:r>
    </w:p>
    <w:p>
      <w:r>
        <w:t>作者:中国科学院原子核科学委员会编辑委员会</w:t>
      </w:r>
    </w:p>
    <w:p>
      <w:r>
        <w:t>出版社:1966.04</w:t>
      </w:r>
    </w:p>
    <w:p>
      <w:r>
        <w:t>出版日期：</w:t>
      </w:r>
    </w:p>
    <w:p>
      <w:r>
        <w:t>总页数：82</w:t>
      </w:r>
    </w:p>
    <w:p>
      <w:r>
        <w:t>更多请访问教客网:www.jiaokey.com</w:t>
      </w:r>
    </w:p>
    <w:p>
      <w:r>
        <w:t>非合金钚的机械性能及成形性能的研究评论地址：https://www.jiaokey.com/book/detail/11503975.html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