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书名：DJS-21电子数字计算机实用程序设计</w:t>
      </w:r>
    </w:p>
    <w:p>
      <w:r>
        <w:t>作者：中国人民解放军成字130部队编；兰州化学工业科技处翻印</w:t>
      </w:r>
    </w:p>
    <w:p>
      <w:r>
        <w:t>出版社：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DJS-21电子数字计算机实用程序设计 评论地址：https://www.jiaokey.com/book/detail/11504030.html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