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书名：MULTI-8任选购件：M500、M602、M604、M601及内部选择件的检验程序TOP 301使用说明书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总页数：112</w:t>
      </w:r>
    </w:p>
    <w:p>
      <w:r>
        <w:t>更多请访问教客网:www.jiaokey.com</w:t>
      </w:r>
    </w:p>
    <w:p>
      <w:r>
        <w:t>MULTI-8任选购件：M500、M602、M604、M601及内部选择件的检验程序TOP 301使用说明书评论地址：https://www.jiaokey.com/book/detail/11504042.html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