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书名：MULTI-8程序使用者的资料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MULTI-8程序使用者的资料 评论地址：https://www.jiaokey.com/book/detail/11504045.html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