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书名：MULTI-8通用指令的?测：T 1301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MULTI-8通用指令的?测：T 1301 评论地址：https://www.jiaokey.com/book/detail/11504056.html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