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书名：MULTI-8高速数字计算机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MULTI-8高速数字计算机 评论地址：https://www.jiaokey.com/book/detail/11504060.html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