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书名：沈阳机电学院1980年科学报告会论文  二元合金固溶的本质</w:t>
      </w:r>
    </w:p>
    <w:p>
      <w:r>
        <w:t>作者:王绍铿，吕振家</w:t>
      </w:r>
    </w:p>
    <w:p>
      <w:r>
        <w:t>出版社:沈阳机电学院科技情报研究室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沈阳机电学院1980年科学报告会论文  二元合金固溶的本质评论地址：https://www.jiaokey.com/book/detail/11504322.html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