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书名：化学工程师使用的过程模型、模拟和控制</w:t>
      </w:r>
    </w:p>
    <w:p>
      <w:r>
        <w:t>作者：W.L.卢伊本著；张竹波 王开正译</w:t>
      </w:r>
    </w:p>
    <w:p>
      <w:r>
        <w:t>出版社：北京：原子能出版社</w:t>
      </w:r>
    </w:p>
    <w:p>
      <w:r>
        <w:t>出版日期：1987.08</w:t>
      </w:r>
    </w:p>
    <w:p>
      <w:r>
        <w:t>总页数：400</w:t>
      </w:r>
    </w:p>
    <w:p>
      <w:r>
        <w:t>更多请访问教客网: www.jiaokey.com</w:t>
      </w:r>
    </w:p>
    <w:p>
      <w:r>
        <w:t>化学工程师使用的过程模型、模拟和控制 评论地址：https://www.jiaokey.com/book/detail/11504563.html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