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书名：海外流行透珑毛衣花样编织</w:t>
      </w:r>
    </w:p>
    <w:p>
      <w:r>
        <w:t>作者：刘洪，邹旗编译</w:t>
      </w:r>
    </w:p>
    <w:p>
      <w:r>
        <w:t>出版社：北京:中国商业出版社,1987.06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海外流行透珑毛衣花样编织 评论地址：https://www.jiaokey.com/book/detail/11504684.html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