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书名：儿童脑发育与保健</w:t>
      </w:r>
    </w:p>
    <w:p>
      <w:r>
        <w:t>作者：刘振寰，潘佩光编著</w:t>
      </w:r>
    </w:p>
    <w:p>
      <w:r>
        <w:t>出版社：北京：中医古籍出版社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儿童脑发育与保健 评论地址：https://www.jiaokey.com/book/detail/11505024.html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