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书名：教学现场管理术</w:t>
      </w:r>
    </w:p>
    <w:p>
      <w:r>
        <w:t>作者：（美）艾奇逊（Acheson，K.A.），（美）高尔（Call，M.D.）著；吴健俐等译</w:t>
      </w:r>
    </w:p>
    <w:p>
      <w:r>
        <w:t>出版社：长沙：湖南教育出版社</w:t>
      </w:r>
    </w:p>
    <w:p>
      <w:r>
        <w:t>出版日期：1988.12</w:t>
      </w:r>
    </w:p>
    <w:p>
      <w:r>
        <w:t>总页数：241</w:t>
      </w:r>
    </w:p>
    <w:p>
      <w:r>
        <w:t>更多请访问教客网: www.jiaokey.com</w:t>
      </w:r>
    </w:p>
    <w:p>
      <w:r>
        <w:t>教学现场管理术 评论地址：https://www.jiaokey.com/book/detail/11505053.html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