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书名：幼儿智力教育</w:t>
      </w:r>
    </w:p>
    <w:p>
      <w:r>
        <w:t>作者：（美国）雷蒙德·霍尼亚，文森特·普列斯纳著；万燕编译</w:t>
      </w:r>
    </w:p>
    <w:p>
      <w:r>
        <w:t>出版社：石家庄：河北人民出版社</w:t>
      </w:r>
    </w:p>
    <w:p>
      <w:r>
        <w:t>出版日期：1982.08</w:t>
      </w:r>
    </w:p>
    <w:p>
      <w:r>
        <w:t>总页数：157</w:t>
      </w:r>
    </w:p>
    <w:p>
      <w:r>
        <w:t>更多请访问教客网: www.jiaokey.com</w:t>
      </w:r>
    </w:p>
    <w:p>
      <w:r>
        <w:t>幼儿智力教育 评论地址：https://www.jiaokey.com/book/detail/11505195.html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