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书名：马克思主义党的学说和党的建设教程</w:t>
      </w:r>
    </w:p>
    <w:p>
      <w:r>
        <w:t>作者：伍时霖主编</w:t>
      </w:r>
    </w:p>
    <w:p>
      <w:r>
        <w:t>出版社：长沙：湖南人民出版社</w:t>
      </w:r>
    </w:p>
    <w:p>
      <w:r>
        <w:t>出版日期：1988.08</w:t>
      </w:r>
    </w:p>
    <w:p>
      <w:r>
        <w:t>总页数：276</w:t>
      </w:r>
    </w:p>
    <w:p>
      <w:r>
        <w:t>更多请访问教客网: www.jiaokey.com</w:t>
      </w:r>
    </w:p>
    <w:p>
      <w:r>
        <w:t>马克思主义党的学说和党的建设教程 评论地址：https://www.jiaokey.com/book/detail/11505359.html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