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书名：宠物养护200问</w:t>
      </w:r>
    </w:p>
    <w:p>
      <w:r>
        <w:t>作者：赵正达，路振华编著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总页数：151</w:t>
      </w:r>
    </w:p>
    <w:p>
      <w:r>
        <w:t>更多请访问教客网: www.jiaokey.com</w:t>
      </w:r>
    </w:p>
    <w:p>
      <w:r>
        <w:t>宠物养护200问 评论地址：https://www.jiaokey.com/book/detail/11505542.html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