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  海岸环保卫士</w:t>
      </w:r>
    </w:p>
    <w:p>
      <w:r>
        <w:t>作者：范航清著</w:t>
      </w:r>
    </w:p>
    <w:p>
      <w:r>
        <w:t>出版社：南宁：广西科学技术出版社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红树林  海岸环保卫士 评论地址：https://www.jiaokey.com/book/detail/11505594.html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