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书名：烽火岁月的丰碑  广东儿童教养院院史回忆录</w:t>
      </w:r>
    </w:p>
    <w:p>
      <w:r>
        <w:t>作者：广东儿童教养院院史编辑组编</w:t>
      </w:r>
    </w:p>
    <w:p>
      <w:r>
        <w:t>出版社：广东儿童教养院校友会</w:t>
      </w:r>
    </w:p>
    <w:p>
      <w:r>
        <w:t>出版日期：</w:t>
      </w:r>
    </w:p>
    <w:p>
      <w:r>
        <w:t>总页数：194</w:t>
      </w:r>
    </w:p>
    <w:p>
      <w:r>
        <w:t>更多请访问教客网: www.jiaokey.com</w:t>
      </w:r>
    </w:p>
    <w:p>
      <w:r>
        <w:t>烽火岁月的丰碑  广东儿童教养院院史回忆录 评论地址：https://www.jiaokey.com/book/detail/11505711.html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