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书名：联合国原子辐射影响问题科学委员会报告书 大会正式记录：第19届会补编第14号 A/5814</w:t>
      </w:r>
    </w:p>
    <w:p>
      <w:r>
        <w:t>作者：联合国</w:t>
      </w:r>
    </w:p>
    <w:p>
      <w:r>
        <w:t>出版社：联合国</w:t>
      </w:r>
    </w:p>
    <w:p>
      <w:r>
        <w:t>出版日期：1964</w:t>
      </w:r>
    </w:p>
    <w:p>
      <w:r>
        <w:t>总页数：134</w:t>
      </w:r>
    </w:p>
    <w:p>
      <w:r>
        <w:t>更多请访问教客网: www.jiaokey.com</w:t>
      </w:r>
    </w:p>
    <w:p>
      <w:r>
        <w:t>联合国原子辐射影响问题科学委员会报告书 大会正式记录：第19届会补编第14号 A/5814 评论地址：https://www.jiaokey.com/book/detail/11506535.html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