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书名：奥林匹克中华情</w:t>
      </w:r>
    </w:p>
    <w:p>
      <w:r>
        <w:t>作者：吴经国著</w:t>
      </w:r>
    </w:p>
    <w:p>
      <w:r>
        <w:t>出版社：苏州：苏州大学出版社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奥林匹克中华情 评论地址：https://www.jiaokey.com/book/detail/11507277.html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