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书名：燃烧的锻赭石  或《兄弟情仇》</w:t>
      </w:r>
    </w:p>
    <w:p>
      <w:r>
        <w:t>作者：〔美〕戴维·默莱尔编著；杨首一，王占斌译</w:t>
      </w:r>
    </w:p>
    <w:p>
      <w:r>
        <w:t>出版社：北京:群众出版社,2006.01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燃烧的锻赭石  或《兄弟情仇》 评论地址：https://www.jiaokey.com/book/detail/11507451.html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