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书名：北大的学子们</w:t>
      </w:r>
    </w:p>
    <w:p>
      <w:r>
        <w:t>作者：郭建荣，杨慕学编著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北大的学子们 评论地址：https://www.jiaokey.com/book/detail/11507490.html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