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书名：世界十大传奇人物</w:t>
      </w:r>
    </w:p>
    <w:p>
      <w:r>
        <w:t>作者：张俊杰，易刚权编著</w:t>
      </w:r>
    </w:p>
    <w:p>
      <w:r>
        <w:t>出版社：北京：中共党史出版社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世界十大传奇人物 评论地址：https://www.jiaokey.com/book/detail/11507493.html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