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书名：变态王子与高傲公主</w:t>
      </w:r>
    </w:p>
    <w:p>
      <w:r>
        <w:t>作者：（韩）孙智瑛著；金顺贞译</w:t>
      </w:r>
    </w:p>
    <w:p>
      <w:r>
        <w:t>出版社：北京:京华出版社,2006.01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变态王子与高傲公主 评论地址：https://www.jiaokey.com/book/detail/11507513.html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