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书名：炫耀我的女友</w:t>
      </w:r>
    </w:p>
    <w:p>
      <w:r>
        <w:t>作者：（韩）卢倚焕著；姜丙川译</w:t>
      </w:r>
    </w:p>
    <w:p>
      <w:r>
        <w:t>出版社：长春:吉林人民出版社,2006.01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炫耀我的女友 评论地址：https://www.jiaokey.com/book/detail/11507532.html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