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语文  八年级  下  配语文版新课标</w:t>
      </w:r>
    </w:p>
    <w:p>
      <w:r>
        <w:t>作者：盛爱兴主编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尖子生学案  语文  八年级  下  配语文版新课标 评论地址：https://www.jiaokey.com/book/detail/11507577.html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