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书名：尖子生学案  英语  九年级  下  配人教版新课标</w:t>
      </w:r>
    </w:p>
    <w:p>
      <w:r>
        <w:t>作者：吕淑香，张允主编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总页数：272</w:t>
      </w:r>
    </w:p>
    <w:p>
      <w:r>
        <w:t>更多请访问教客网: www.jiaokey.com</w:t>
      </w:r>
    </w:p>
    <w:p>
      <w:r>
        <w:t>尖子生学案  英语  九年级  下  配人教版新课标 评论地址：https://www.jiaokey.com/book/detail/11507583.html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