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语文  八年级  下  配江苏版新课标</w:t>
      </w:r>
    </w:p>
    <w:p>
      <w:r>
        <w:t>作者：邵晓丹主编；邵志恒，张君威，邵晨曦副主编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总页数：340</w:t>
      </w:r>
    </w:p>
    <w:p>
      <w:r>
        <w:t>更多请访问教客网: www.jiaokey.com</w:t>
      </w:r>
    </w:p>
    <w:p>
      <w:r>
        <w:t>新教材完全解读  语文  八年级  下  配江苏版新课标 评论地址：https://www.jiaokey.com/book/detail/11507594.html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