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书名：泰西50轶事  西方经典故事</w:t>
      </w:r>
    </w:p>
    <w:p>
      <w:r>
        <w:t>作者：（美）詹姆斯·鲍德温著；盛仰红，余翔译</w:t>
      </w:r>
    </w:p>
    <w:p>
      <w:r>
        <w:t>出版社：上海：上海科学技术文献出版社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泰西50轶事  西方经典故事 评论地址：https://www.jiaokey.com/book/detail/11507637.html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