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书名：老残游记</w:t>
      </w:r>
    </w:p>
    <w:p>
      <w:r>
        <w:t>作者：（清）刘鹗著；（美）哈洛德·谢迪克（Harold Shadick）英译</w:t>
      </w:r>
    </w:p>
    <w:p>
      <w:r>
        <w:t>出版社：南京:译林出版社,2005.01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老残游记 评论地址：https://www.jiaokey.com/book/detail/11507649.html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