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九年级数学  下  配北师大版新课标  学生用书  第1次修订</w:t>
      </w:r>
    </w:p>
    <w:p>
      <w:r>
        <w:t>作者：李信，杨玉华，李艳华主编；王春燕，闫彩娟，王立君副主编</w:t>
      </w:r>
    </w:p>
    <w:p>
      <w:r>
        <w:t>出版社：长春：吉林人民出版社</w:t>
      </w:r>
    </w:p>
    <w:p>
      <w:r>
        <w:t>出版日期：2004.11</w:t>
      </w:r>
    </w:p>
    <w:p>
      <w:r>
        <w:t>总页数：110</w:t>
      </w:r>
    </w:p>
    <w:p>
      <w:r>
        <w:t>更多请访问教客网: www.jiaokey.com</w:t>
      </w:r>
    </w:p>
    <w:p>
      <w:r>
        <w:t>一课一测  九年级数学  下  配北师大版新课标  学生用书  第1次修订 评论地址：https://www.jiaokey.com/book/detail/11507718.html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