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书名：中国小额信贷发展研究</w:t>
      </w:r>
    </w:p>
    <w:p>
      <w:r>
        <w:t>作者：曹子娟主编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中国小额信贷发展研究 评论地址：https://www.jiaokey.com/book/detail/11508016.html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