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书名：星级酒店前厅服务员培训</w:t>
      </w:r>
    </w:p>
    <w:p>
      <w:r>
        <w:t>作者：《星级酒店服务员培训指南》丛书编委会主编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星级酒店前厅服务员培训 评论地址：https://www.jiaokey.com/book/detail/11508019.html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