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书名：团队建设与激励</w:t>
      </w:r>
    </w:p>
    <w:p>
      <w:r>
        <w:t>作者：（英）约翰·阿代尔（John Adair），（英）尼尔·托马斯（Neil Thomas）著；廖运刚，冯海燕译</w:t>
      </w:r>
    </w:p>
    <w:p>
      <w:r>
        <w:t>出版社：北京：机械工业出版社</w:t>
      </w:r>
    </w:p>
    <w:p>
      <w:r>
        <w:t>出版日期：2006</w:t>
      </w:r>
    </w:p>
    <w:p>
      <w:r>
        <w:t>总页数：122</w:t>
      </w:r>
    </w:p>
    <w:p>
      <w:r>
        <w:t>更多请访问教客网: www.jiaokey.com</w:t>
      </w:r>
    </w:p>
    <w:p>
      <w:r>
        <w:t>团队建设与激励 评论地址：https://www.jiaokey.com/book/detail/11508023.html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