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书名：推销就这么做  优秀推销员的80个细节</w:t>
      </w:r>
    </w:p>
    <w:p>
      <w:r>
        <w:t>作者：尹强主编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推销就这么做  优秀推销员的80个细节 评论地址：https://www.jiaokey.com/book/detail/11508034.html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