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书名：蔬菜的妙用与忌口  第2版</w:t>
      </w:r>
    </w:p>
    <w:p>
      <w:r>
        <w:t>作者：杨日东，邓庆高主编</w:t>
      </w:r>
    </w:p>
    <w:p>
      <w:r>
        <w:t>出版社：南昌：江西科学技术出版社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蔬菜的妙用与忌口  第2版 评论地址：https://www.jiaokey.com/book/detail/11508082.html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