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书名：韩中常用词汇8000条</w:t>
      </w:r>
    </w:p>
    <w:p>
      <w:r>
        <w:t>作者：（韩）李净慧编</w:t>
      </w:r>
    </w:p>
    <w:p>
      <w:r>
        <w:t>出版社：北京：民族出版社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韩中常用词汇8000条 评论地址：https://www.jiaokey.com/book/detail/11508278.html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