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书名：实用韩国语会话</w:t>
      </w:r>
    </w:p>
    <w:p>
      <w:r>
        <w:t>作者：何彤梅，（韩）孙麟淑编著</w:t>
      </w:r>
    </w:p>
    <w:p>
      <w:r>
        <w:t>出版社：沈阳：辽宁民族出版社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实用韩国语会话 评论地址：https://www.jiaokey.com/book/detail/11508303.html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