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日语笔译综合能力  三级·二级</w:t>
      </w:r>
    </w:p>
    <w:p>
      <w:r>
        <w:rPr>
          <w:rFonts w:ascii="宋体" w:hAnsi="宋体" w:eastAsia="宋体"/>
          <w:sz w:val="24"/>
        </w:rPr>
        <w:t>吴小璀丛书主编；高玉军主编；张强，魏铀原编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日语笔译综合能力  三级·二级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吴小璀丛书主编；高玉军主编；张强，魏铀原编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本书出售、求购地址：https://www.jiaokey.com/book/detail/11508312.html</w:t>
      </w:r>
    </w:p>
    <w:p>
      <w:r>
        <w:t>更多相关图书推荐：https://www.jiaokey.com</w:t>
      </w:r>
    </w:p>
    <w:p>
      <w:r>
        <w:t>吴小璀丛书主编；高玉军主编；张强，魏铀原编 其他作品：https://www.jiaokey.com/tag/吴小璀丛书主编；高玉军主编；张强，魏铀原编.html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关键词搜索：https://www.jiaokey.com/tag/日语笔译综合能力  三级·二级.html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