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直通WTO 日语旅游·商贸会话大全</w:t>
      </w:r>
    </w:p>
    <w:p>
      <w:r>
        <w:rPr>
          <w:rFonts w:ascii="宋体" w:hAnsi="宋体" w:eastAsia="宋体"/>
          <w:sz w:val="24"/>
        </w:rPr>
        <w:t>姜春枝，肖婷婷，李燕编著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直通WTO 日语旅游·商贸会话大全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姜春枝，肖婷婷，李燕编著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本书出售、求购地址：https://www.jiaokey.com/book/detail/11508330.html</w:t>
      </w:r>
    </w:p>
    <w:p>
      <w:r>
        <w:t>更多相关图书推荐：https://www.jiaokey.com</w:t>
      </w:r>
    </w:p>
    <w:p>
      <w:r>
        <w:t>姜春枝，肖婷婷，李燕编著 其他作品：https://www.jiaokey.com/tag/姜春枝，肖婷婷，李燕编著.html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关键词搜索：https://www.jiaokey.com/tag/直通WTO 日语旅游·商贸会话大全.html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