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1+1轻巧夺冠·同步讲解  高二化学  下  修订版</w:t>
      </w:r>
    </w:p>
    <w:p>
      <w:r>
        <w:rPr>
          <w:rFonts w:ascii="宋体" w:hAnsi="宋体" w:eastAsia="宋体"/>
          <w:sz w:val="24"/>
        </w:rPr>
        <w:t>刘强总主编；王广磊，袁堂锋，张若谷主编；井志强，尹克贵，赵加琛，刘承杰副主编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1+1轻巧夺冠·同步讲解  高二化学  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刘强总主编；王广磊，袁堂锋，张若谷主编；井志强，尹克贵，赵加琛，刘承杰副主编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北京：北京出版社；北京：北京教育出版社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本书出售、求购地址：https://www.jiaokey.com/book/detail/11508370.html</w:t>
      </w:r>
    </w:p>
    <w:p>
      <w:r>
        <w:t>更多相关图书推荐：https://www.jiaokey.com</w:t>
      </w:r>
    </w:p>
    <w:p>
      <w:r>
        <w:t>刘强总主编；王广磊，袁堂锋，张若谷主编；井志强，尹克贵，赵加琛，刘承杰副主编 其他作品：https://www.jiaokey.com/tag/刘强总主编；王广磊，袁堂锋，张若谷主编；井志强，尹克贵，赵加琛，刘承杰副主编.html</w:t>
      </w:r>
    </w:p>
    <w:p>
      <w:r>
        <w:t>北京：北京出版社；北京：北京教育出版社 出版图书：https://www.jiaokey.com/tag/北京：北京出版社；北京：北京教育出版社.html</w:t>
      </w:r>
    </w:p>
    <w:p>
      <w:r>
        <w:t>关键词搜索：https://www.jiaokey.com/tag/1+1轻巧夺冠·同步讲解  高二化学  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