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书名：国债宏观经济效应研究</w:t>
      </w:r>
    </w:p>
    <w:p>
      <w:r>
        <w:t>作者：郭红玉著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国债宏观经济效应研究 评论地址：https://www.jiaokey.com/book/detail/11508435.html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