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书名：崇文撷英  中小学生课外教育读本  试用</w:t>
      </w:r>
    </w:p>
    <w:p>
      <w:r>
        <w:t>作者：商进明，赵志洁，王桂生主编；中共北京市崇文区委党史资料征集办公室，中共北京市崇文区委教育部，北京市崇</w:t>
      </w:r>
    </w:p>
    <w:p>
      <w:r>
        <w:t>出版社：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崇文撷英  中小学生课外教育读本  试用 评论地址：https://www.jiaokey.com/book/detail/11508549.html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