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书名：红岩颂  纪念中共中央南方局成立六十周年书画名家作品集</w:t>
      </w:r>
    </w:p>
    <w:p>
      <w:r>
        <w:t>作者：重庆红岩革命纪念馆编；王川平，何均正主编；孙丹年，唐世民副主编</w:t>
      </w:r>
    </w:p>
    <w:p>
      <w:r>
        <w:t>出版社：重庆：重庆大学出版社</w:t>
      </w:r>
    </w:p>
    <w:p>
      <w:r>
        <w:t>出版日期：1999.10</w:t>
      </w:r>
    </w:p>
    <w:p>
      <w:r>
        <w:t>总页数：84</w:t>
      </w:r>
    </w:p>
    <w:p>
      <w:r>
        <w:t>更多请访问教客网: www.jiaokey.com</w:t>
      </w:r>
    </w:p>
    <w:p>
      <w:r>
        <w:t>红岩颂  纪念中共中央南方局成立六十周年书画名家作品集 评论地址：https://www.jiaokey.com/book/detail/11508561.html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