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书名：电通如何成为第一  全球最大广告公司的智慧、经验、方法与技巧</w:t>
      </w:r>
    </w:p>
    <w:p>
      <w:r>
        <w:t>作者：何辉著</w:t>
      </w:r>
    </w:p>
    <w:p>
      <w:r>
        <w:t>出版社：北京：中国市场出版社</w:t>
      </w:r>
    </w:p>
    <w:p>
      <w:r>
        <w:t>出版日期：2005.05</w:t>
      </w:r>
    </w:p>
    <w:p>
      <w:r>
        <w:t>总页数：288</w:t>
      </w:r>
    </w:p>
    <w:p>
      <w:r>
        <w:t>更多请访问教客网: www.jiaokey.com</w:t>
      </w:r>
    </w:p>
    <w:p>
      <w:r>
        <w:t>电通如何成为第一  全球最大广告公司的智慧、经验、方法与技巧 评论地址：https://www.jiaokey.com/book/detail/11508697.html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