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倾听神舟  面对面独家访谈</w:t>
      </w:r>
    </w:p>
    <w:p>
      <w:r>
        <w:rPr>
          <w:rFonts w:ascii="宋体" w:hAnsi="宋体" w:eastAsia="宋体"/>
          <w:sz w:val="24"/>
        </w:rPr>
        <w:t>梁建增，王志主编；耿志民，欧阳询副主编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倾听神舟  面对面独家访谈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梁建增，王志主编；耿志民，欧阳询副主编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本书出售、求购地址：https://www.jiaokey.com/book/detail/11508698.html</w:t>
      </w:r>
    </w:p>
    <w:p>
      <w:r>
        <w:t>更多相关图书推荐：https://www.jiaokey.com</w:t>
      </w:r>
    </w:p>
    <w:p>
      <w:r>
        <w:t>梁建增，王志主编；耿志民，欧阳询副主编 其他作品：https://www.jiaokey.com/tag/梁建增，王志主编；耿志民，欧阳询副主编.html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关键词搜索：https://www.jiaokey.com/tag/倾听神舟  面对面独家访谈.html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