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书名：￥19.99  顶尖广告高手自曝行业内幕</w:t>
      </w:r>
    </w:p>
    <w:p>
      <w:r>
        <w:t>作者：（法）弗雷德里克·贝格伯德（Frederic Beigeder）著；孔丽荭译</w:t>
      </w:r>
    </w:p>
    <w:p>
      <w:r>
        <w:t>出版社：南昌:二十一世纪出版社,2005.05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￥19.99  顶尖广告高手自曝行业内幕 评论地址：https://www.jiaokey.com/book/detail/11508725.html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