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书名：音乐名作赏析</w:t>
      </w:r>
    </w:p>
    <w:p>
      <w:r>
        <w:t>作者：高为杰编著</w:t>
      </w:r>
    </w:p>
    <w:p>
      <w:r>
        <w:t>出版社：长春：吉林音像出版社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音乐名作赏析 评论地址：https://www.jiaokey.com/book/detail/11508830.html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