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书名：敦煌乐谱解译辨证</w:t>
      </w:r>
    </w:p>
    <w:p>
      <w:r>
        <w:t>作者：陈应时著</w:t>
      </w:r>
    </w:p>
    <w:p>
      <w:r>
        <w:t>出版社：上海：上海音乐学院出版社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敦煌乐谱解译辨证 评论地址：https://www.jiaokey.com/book/detail/11508855.html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