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书名：嗓音的科学训练与保健</w:t>
      </w:r>
    </w:p>
    <w:p>
      <w:r>
        <w:t>作者：彭莉佳著</w:t>
      </w:r>
    </w:p>
    <w:p>
      <w:r>
        <w:t>出版社：上海：上海音乐学院出版社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嗓音的科学训练与保健 评论地址：https://www.jiaokey.com/book/detail/11508874.html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