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书名：技术创新的金融支持  理论与政策</w:t>
      </w:r>
    </w:p>
    <w:p>
      <w:r>
        <w:t>作者：李建伟著</w:t>
      </w:r>
    </w:p>
    <w:p>
      <w:r>
        <w:t>出版社：上海：上海财经大学出版社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技术创新的金融支持  理论与政策 评论地址：https://www.jiaokey.com/book/detail/11509025.html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